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 gusta, no me gusta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plátanos    </w:t>
      </w:r>
      <w:r>
        <w:t xml:space="preserve">   jamón    </w:t>
      </w:r>
      <w:r>
        <w:t xml:space="preserve">   queso    </w:t>
      </w:r>
      <w:r>
        <w:t xml:space="preserve">   naranjas    </w:t>
      </w:r>
      <w:r>
        <w:t xml:space="preserve">   chorizo    </w:t>
      </w:r>
      <w:r>
        <w:t xml:space="preserve">   patatas fritas    </w:t>
      </w:r>
      <w:r>
        <w:t xml:space="preserve">   limonada    </w:t>
      </w:r>
      <w:r>
        <w:t xml:space="preserve">   cola    </w:t>
      </w:r>
      <w:r>
        <w:t xml:space="preserve">   café     </w:t>
      </w:r>
      <w:r>
        <w:t xml:space="preserve">   agua mineral con gas     </w:t>
      </w:r>
      <w:r>
        <w:t xml:space="preserve">   agua mineral     </w:t>
      </w:r>
      <w:r>
        <w:t xml:space="preserve">   zumo    </w:t>
      </w:r>
      <w:r>
        <w:t xml:space="preserve">   refresco    </w:t>
      </w:r>
      <w:r>
        <w:t xml:space="preserve">   chocolate    </w:t>
      </w:r>
      <w:r>
        <w:t xml:space="preserve">   té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 gusta, no me gusta</dc:title>
  <dcterms:created xsi:type="dcterms:W3CDTF">2021-10-11T12:03:12Z</dcterms:created>
  <dcterms:modified xsi:type="dcterms:W3CDTF">2021-10-11T12:03:12Z</dcterms:modified>
</cp:coreProperties>
</file>