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 gustan las comedias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Large"/>
      </w:pPr>
      <w:r>
        <w:t xml:space="preserve">   aburrido    </w:t>
      </w:r>
      <w:r>
        <w:t xml:space="preserve">   divertido     </w:t>
      </w:r>
      <w:r>
        <w:t xml:space="preserve">   el telediario     </w:t>
      </w:r>
      <w:r>
        <w:t xml:space="preserve">   emocionante    </w:t>
      </w:r>
      <w:r>
        <w:t xml:space="preserve">   en mi opinión    </w:t>
      </w:r>
      <w:r>
        <w:t xml:space="preserve">   informativo    </w:t>
      </w:r>
      <w:r>
        <w:t xml:space="preserve">   interesante     </w:t>
      </w:r>
      <w:r>
        <w:t xml:space="preserve">   más que    </w:t>
      </w:r>
      <w:r>
        <w:t xml:space="preserve">   programa de música     </w:t>
      </w:r>
      <w:r>
        <w:t xml:space="preserve">   sin embargo    </w:t>
      </w:r>
      <w:r>
        <w:t xml:space="preserve">   también    </w:t>
      </w:r>
      <w:r>
        <w:t xml:space="preserve">   un concurso     </w:t>
      </w:r>
      <w:r>
        <w:t xml:space="preserve">   un documental    </w:t>
      </w:r>
      <w:r>
        <w:t xml:space="preserve">   un programa de deportes     </w:t>
      </w:r>
      <w:r>
        <w:t xml:space="preserve">   un reality     </w:t>
      </w:r>
      <w:r>
        <w:t xml:space="preserve">   una comedia     </w:t>
      </w:r>
      <w:r>
        <w:t xml:space="preserve">   una serie policíaca     </w:t>
      </w:r>
      <w:r>
        <w:t xml:space="preserve">   una telenovela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 gustan las comedias</dc:title>
  <dcterms:created xsi:type="dcterms:W3CDTF">2021-10-11T12:04:16Z</dcterms:created>
  <dcterms:modified xsi:type="dcterms:W3CDTF">2021-10-11T12:04:16Z</dcterms:modified>
</cp:coreProperties>
</file>