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gustan 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swing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turtle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to be born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pony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horse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to lie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rabbit mean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cat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 chat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to wrestle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rope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hen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parrot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dog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fish mean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rompecabezas</dc:title>
  <dcterms:created xsi:type="dcterms:W3CDTF">2021-10-11T12:04:36Z</dcterms:created>
  <dcterms:modified xsi:type="dcterms:W3CDTF">2021-10-11T12:04:36Z</dcterms:modified>
</cp:coreProperties>
</file>