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perfect    </w:t>
      </w:r>
      <w:r>
        <w:t xml:space="preserve">   grumpy    </w:t>
      </w:r>
      <w:r>
        <w:t xml:space="preserve">   brave    </w:t>
      </w:r>
      <w:r>
        <w:t xml:space="preserve">   slow    </w:t>
      </w:r>
      <w:r>
        <w:t xml:space="preserve">   busy    </w:t>
      </w:r>
      <w:r>
        <w:t xml:space="preserve">   clever    </w:t>
      </w:r>
      <w:r>
        <w:t xml:space="preserve">   mischief    </w:t>
      </w:r>
      <w:r>
        <w:t xml:space="preserve">   skinny    </w:t>
      </w:r>
      <w:r>
        <w:t xml:space="preserve">   wrong    </w:t>
      </w:r>
      <w:r>
        <w:t xml:space="preserve">   nonsense    </w:t>
      </w:r>
      <w:r>
        <w:t xml:space="preserve">   tall worry    </w:t>
      </w:r>
      <w:r>
        <w:t xml:space="preserve">   rush    </w:t>
      </w:r>
      <w:r>
        <w:t xml:space="preserve">   quiet    </w:t>
      </w:r>
      <w:r>
        <w:t xml:space="preserve">   clumsy    </w:t>
      </w:r>
      <w:r>
        <w:t xml:space="preserve">   strong    </w:t>
      </w:r>
      <w:r>
        <w:t xml:space="preserve">   imposible    </w:t>
      </w:r>
      <w:r>
        <w:t xml:space="preserve">   dizzy    </w:t>
      </w:r>
      <w:r>
        <w:t xml:space="preserve">   uppity    </w:t>
      </w:r>
      <w:r>
        <w:t xml:space="preserve">   muddle    </w:t>
      </w:r>
      <w:r>
        <w:t xml:space="preserve">   bounce    </w:t>
      </w:r>
      <w:r>
        <w:t xml:space="preserve">   chatterbox    </w:t>
      </w:r>
      <w:r>
        <w:t xml:space="preserve">   mean    </w:t>
      </w:r>
      <w:r>
        <w:t xml:space="preserve">   lazy    </w:t>
      </w:r>
      <w:r>
        <w:t xml:space="preserve">   noisy    </w:t>
      </w:r>
      <w:r>
        <w:t xml:space="preserve">   jelly    </w:t>
      </w:r>
      <w:r>
        <w:t xml:space="preserve">   small    </w:t>
      </w:r>
      <w:r>
        <w:t xml:space="preserve">   daydream    </w:t>
      </w:r>
      <w:r>
        <w:t xml:space="preserve">   silly    </w:t>
      </w:r>
      <w:r>
        <w:t xml:space="preserve">   messy    </w:t>
      </w:r>
      <w:r>
        <w:t xml:space="preserve">   snow    </w:t>
      </w:r>
      <w:r>
        <w:t xml:space="preserve">   bump    </w:t>
      </w:r>
      <w:r>
        <w:t xml:space="preserve">   sneeze    </w:t>
      </w:r>
      <w:r>
        <w:t xml:space="preserve">   tickle    </w:t>
      </w:r>
      <w:r>
        <w:t xml:space="preserve">   fussy    </w:t>
      </w:r>
      <w:r>
        <w:t xml:space="preserve">   greedy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men</dc:title>
  <dcterms:created xsi:type="dcterms:W3CDTF">2021-10-11T12:03:47Z</dcterms:created>
  <dcterms:modified xsi:type="dcterms:W3CDTF">2021-10-11T12:03:47Z</dcterms:modified>
</cp:coreProperties>
</file>