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moody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Blood    </w:t>
      </w:r>
      <w:r>
        <w:t xml:space="preserve">   Boo    </w:t>
      </w:r>
      <w:r>
        <w:t xml:space="preserve">   Candy    </w:t>
      </w:r>
      <w:r>
        <w:t xml:space="preserve">   Costumes    </w:t>
      </w:r>
      <w:r>
        <w:t xml:space="preserve">   Dracula    </w:t>
      </w:r>
      <w:r>
        <w:t xml:space="preserve">   Fog    </w:t>
      </w:r>
      <w:r>
        <w:t xml:space="preserve">   Frankenstein    </w:t>
      </w:r>
      <w:r>
        <w:t xml:space="preserve">   Fullmoon    </w:t>
      </w:r>
      <w:r>
        <w:t xml:space="preserve">   Ghosts    </w:t>
      </w:r>
      <w:r>
        <w:t xml:space="preserve">   Halloween    </w:t>
      </w:r>
      <w:r>
        <w:t xml:space="preserve">   Headlesshorseman    </w:t>
      </w:r>
      <w:r>
        <w:t xml:space="preserve">   Horror    </w:t>
      </w:r>
      <w:r>
        <w:t xml:space="preserve">   Orange    </w:t>
      </w:r>
      <w:r>
        <w:t xml:space="preserve">   Party    </w:t>
      </w:r>
      <w:r>
        <w:t xml:space="preserve">   Potion    </w:t>
      </w:r>
      <w:r>
        <w:t xml:space="preserve">   Pumpkin    </w:t>
      </w:r>
      <w:r>
        <w:t xml:space="preserve">   Purple    </w:t>
      </w:r>
      <w:r>
        <w:t xml:space="preserve">   Skeletons    </w:t>
      </w:r>
      <w:r>
        <w:t xml:space="preserve">   Spiders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Webs    </w:t>
      </w:r>
      <w:r>
        <w:t xml:space="preserve">   Werewolf    </w:t>
      </w:r>
      <w:r>
        <w:t xml:space="preserve">   Witch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moody </dc:title>
  <dcterms:created xsi:type="dcterms:W3CDTF">2021-10-11T12:03:49Z</dcterms:created>
  <dcterms:modified xsi:type="dcterms:W3CDTF">2021-10-11T12:03:49Z</dcterms:modified>
</cp:coreProperties>
</file>