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 presento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hermanos    </w:t>
      </w:r>
      <w:r>
        <w:t xml:space="preserve">   martes    </w:t>
      </w:r>
      <w:r>
        <w:t xml:space="preserve">   lunes    </w:t>
      </w:r>
      <w:r>
        <w:t xml:space="preserve">   cinco    </w:t>
      </w:r>
      <w:r>
        <w:t xml:space="preserve">   ocho    </w:t>
      </w:r>
      <w:r>
        <w:t xml:space="preserve">   quince    </w:t>
      </w:r>
      <w:r>
        <w:t xml:space="preserve">   treinta    </w:t>
      </w:r>
      <w:r>
        <w:t xml:space="preserve">   veinte    </w:t>
      </w:r>
      <w:r>
        <w:t xml:space="preserve">   diez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  <w:r>
        <w:t xml:space="preserve">   cumpleanos    </w:t>
      </w:r>
      <w:r>
        <w:t xml:space="preserve">   Adiós    </w:t>
      </w:r>
      <w:r>
        <w:t xml:space="preserve">   Hola    </w:t>
      </w:r>
      <w:r>
        <w:t xml:space="preserve">   buenas tardes    </w:t>
      </w:r>
      <w:r>
        <w:t xml:space="preserve">   buenos días    </w:t>
      </w:r>
      <w:r>
        <w:t xml:space="preserve">   vivo en    </w:t>
      </w:r>
      <w:r>
        <w:t xml:space="preserve">   tengo 12 anos    </w:t>
      </w:r>
      <w:r>
        <w:t xml:space="preserve">   me llamo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presento</dc:title>
  <dcterms:created xsi:type="dcterms:W3CDTF">2021-10-11T12:03:52Z</dcterms:created>
  <dcterms:modified xsi:type="dcterms:W3CDTF">2021-10-11T12:03:52Z</dcterms:modified>
</cp:coreProperties>
</file>