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Meal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Multimix principle    </w:t>
      </w:r>
      <w:r>
        <w:t xml:space="preserve">   Inanimate objects    </w:t>
      </w:r>
      <w:r>
        <w:t xml:space="preserve">   Animate objects    </w:t>
      </w:r>
      <w:r>
        <w:t xml:space="preserve">   Dinning etiquette    </w:t>
      </w:r>
      <w:r>
        <w:t xml:space="preserve">    Cover    </w:t>
      </w:r>
      <w:r>
        <w:t xml:space="preserve">    Table decoration    </w:t>
      </w:r>
      <w:r>
        <w:t xml:space="preserve">    Table linens    </w:t>
      </w:r>
      <w:r>
        <w:t xml:space="preserve">   Table appointments    </w:t>
      </w:r>
      <w:r>
        <w:t xml:space="preserve">   Accompaniment    </w:t>
      </w:r>
      <w:r>
        <w:t xml:space="preserve">   Entrée    </w:t>
      </w:r>
      <w:r>
        <w:t xml:space="preserve">   Main course    </w:t>
      </w:r>
      <w:r>
        <w:t xml:space="preserve">   Dessert    </w:t>
      </w:r>
      <w:r>
        <w:t xml:space="preserve">   Hors d’oeuvres    </w:t>
      </w:r>
      <w:r>
        <w:t xml:space="preserve">   Appetizer    </w:t>
      </w:r>
      <w:r>
        <w:t xml:space="preserve">   Course    </w:t>
      </w:r>
      <w:r>
        <w:t xml:space="preserve">    Table d’hôte    </w:t>
      </w:r>
      <w:r>
        <w:t xml:space="preserve">   A la carte    </w:t>
      </w:r>
      <w:r>
        <w:t xml:space="preserve">   Menu    </w:t>
      </w:r>
      <w:r>
        <w:t xml:space="preserve">   High Tea    </w:t>
      </w:r>
      <w:r>
        <w:t xml:space="preserve">   Supper,    </w:t>
      </w:r>
      <w:r>
        <w:t xml:space="preserve">   Dinner    </w:t>
      </w:r>
      <w:r>
        <w:t xml:space="preserve">   Brunch    </w:t>
      </w:r>
      <w:r>
        <w:t xml:space="preserve">    Lunch    </w:t>
      </w:r>
      <w:r>
        <w:t xml:space="preserve">   Breakfast    </w:t>
      </w:r>
      <w:r>
        <w:t xml:space="preserve">   Meal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Planning</dc:title>
  <dcterms:created xsi:type="dcterms:W3CDTF">2021-10-11T12:04:33Z</dcterms:created>
  <dcterms:modified xsi:type="dcterms:W3CDTF">2021-10-11T12:04:33Z</dcterms:modified>
</cp:coreProperties>
</file>