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pot    </w:t>
      </w:r>
      <w:r>
        <w:t xml:space="preserve">   pie    </w:t>
      </w:r>
      <w:r>
        <w:t xml:space="preserve">   banana    </w:t>
      </w:r>
      <w:r>
        <w:t xml:space="preserve">   beef    </w:t>
      </w:r>
      <w:r>
        <w:t xml:space="preserve">   boil    </w:t>
      </w:r>
      <w:r>
        <w:t xml:space="preserve">   bread    </w:t>
      </w:r>
      <w:r>
        <w:t xml:space="preserve">   breakfast    </w:t>
      </w:r>
      <w:r>
        <w:t xml:space="preserve">   broccoli    </w:t>
      </w:r>
      <w:r>
        <w:t xml:space="preserve">   butter    </w:t>
      </w:r>
      <w:r>
        <w:t xml:space="preserve">   cake    </w:t>
      </w:r>
      <w:r>
        <w:t xml:space="preserve">   cheese    </w:t>
      </w:r>
      <w:r>
        <w:t xml:space="preserve">   chocolate    </w:t>
      </w:r>
      <w:r>
        <w:t xml:space="preserve">   corn    </w:t>
      </w:r>
      <w:r>
        <w:t xml:space="preserve">   cream    </w:t>
      </w:r>
      <w:r>
        <w:t xml:space="preserve">   dinner    </w:t>
      </w:r>
      <w:r>
        <w:t xml:space="preserve">   Dinner    </w:t>
      </w:r>
      <w:r>
        <w:t xml:space="preserve">   eggs    </w:t>
      </w:r>
      <w:r>
        <w:t xml:space="preserve">   fish    </w:t>
      </w:r>
      <w:r>
        <w:t xml:space="preserve">   flour    </w:t>
      </w:r>
      <w:r>
        <w:t xml:space="preserve">   fork    </w:t>
      </w:r>
      <w:r>
        <w:t xml:space="preserve">   fry    </w:t>
      </w:r>
      <w:r>
        <w:t xml:space="preserve">   granola    </w:t>
      </w:r>
      <w:r>
        <w:t xml:space="preserve">   gravy    </w:t>
      </w:r>
      <w:r>
        <w:t xml:space="preserve">   hotdog    </w:t>
      </w:r>
      <w:r>
        <w:t xml:space="preserve">   ladle    </w:t>
      </w:r>
      <w:r>
        <w:t xml:space="preserve">   lunch    </w:t>
      </w:r>
      <w:r>
        <w:t xml:space="preserve">   meal    </w:t>
      </w:r>
      <w:r>
        <w:t xml:space="preserve">   milk    </w:t>
      </w:r>
      <w:r>
        <w:t xml:space="preserve">   oatmeal    </w:t>
      </w:r>
      <w:r>
        <w:t xml:space="preserve">   pan    </w:t>
      </w:r>
      <w:r>
        <w:t xml:space="preserve">   pancake    </w:t>
      </w:r>
      <w:r>
        <w:t xml:space="preserve">   plan    </w:t>
      </w:r>
      <w:r>
        <w:t xml:space="preserve">   salami    </w:t>
      </w:r>
      <w:r>
        <w:t xml:space="preserve">   saute    </w:t>
      </w:r>
      <w:r>
        <w:t xml:space="preserve">   snack    </w:t>
      </w:r>
      <w:r>
        <w:t xml:space="preserve">   spoon    </w:t>
      </w:r>
      <w:r>
        <w:t xml:space="preserve">   steak    </w:t>
      </w:r>
      <w:r>
        <w:t xml:space="preserve">   stock    </w:t>
      </w:r>
      <w:r>
        <w:t xml:space="preserve">   sugar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Planning</dc:title>
  <dcterms:created xsi:type="dcterms:W3CDTF">2021-10-11T12:04:54Z</dcterms:created>
  <dcterms:modified xsi:type="dcterms:W3CDTF">2021-10-11T12:04:54Z</dcterms:modified>
</cp:coreProperties>
</file>