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Meal Planning Guidelines</w:t>
      </w:r>
    </w:p>
    <w:p>
      <w:pPr>
        <w:pStyle w:val="Questions"/>
      </w:pPr>
      <w:r>
        <w:t xml:space="preserve">1. BTMCIIAORSCO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DLYAI EUALV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VOO AEINEGTRAV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RNNOTTUII ALBLE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DEENOMRMEDC AEDRTYI WAOLNECAL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6. ITYDDNHREAO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CIOCMEPLYHAHT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SBITAEED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GLCOYENG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TGRVIAENEA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TAOCL ETAEIRGVAN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LOATC OVO NAIRVAETGE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CCNERA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ARW AGNVE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DALYI VUAEL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FDOO AEGYRLL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GNVEA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Meal Planning Guidelines</dc:title>
  <dcterms:created xsi:type="dcterms:W3CDTF">2021-10-11T12:04:13Z</dcterms:created>
  <dcterms:modified xsi:type="dcterms:W3CDTF">2021-10-11T12:04:13Z</dcterms:modified>
</cp:coreProperties>
</file>