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Mealbreak Crossword (Movies)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"Are you not entertained?"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Range ships of the Galactic Empire ________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"I'll buy that for a dollar"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Ripley is the lead character in what movie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Robert Downey Jr played the lead in this bio 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Nightmare on which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"The Merc With a Mouth"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Sang the theme from "A View To A Kill"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The_______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 Niro and Pacino shared scenes for the first time in this 95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Jazz Drummer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 Carpenter brought Big Trouble 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Pheonix is a character from which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Wars Parody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Kirk Dougles stared in this film we only understand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Batmans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Zuul is the villain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Pill or the Blue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to Derry every 27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Kevin Smiths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Movie that spawned the song Let It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Mealbreak Crossword (Movies)</dc:title>
  <dcterms:created xsi:type="dcterms:W3CDTF">2021-10-11T12:04:36Z</dcterms:created>
  <dcterms:modified xsi:type="dcterms:W3CDTF">2021-10-11T12:04:36Z</dcterms:modified>
</cp:coreProperties>
</file>