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chips    </w:t>
      </w:r>
      <w:r>
        <w:t xml:space="preserve">   salsa    </w:t>
      </w:r>
      <w:r>
        <w:t xml:space="preserve">   chile    </w:t>
      </w:r>
      <w:r>
        <w:t xml:space="preserve">   quesadilla    </w:t>
      </w:r>
      <w:r>
        <w:t xml:space="preserve">   tamale    </w:t>
      </w:r>
      <w:r>
        <w:t xml:space="preserve">   beans    </w:t>
      </w:r>
      <w:r>
        <w:t xml:space="preserve">   rice    </w:t>
      </w:r>
      <w:r>
        <w:t xml:space="preserve">   enchilada    </w:t>
      </w:r>
      <w:r>
        <w:t xml:space="preserve">   burrito    </w:t>
      </w:r>
      <w:r>
        <w:t xml:space="preserve">  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Meals</dc:title>
  <dcterms:created xsi:type="dcterms:W3CDTF">2021-10-11T12:04:38Z</dcterms:created>
  <dcterms:modified xsi:type="dcterms:W3CDTF">2021-10-11T12:04:38Z</dcterms:modified>
</cp:coreProperties>
</file>