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Meals + Drinks + Desserts</w:t>
      </w:r>
    </w:p>
    <w:p>
      <w:pPr>
        <w:pStyle w:val="Questions"/>
      </w:pPr>
      <w:r>
        <w:t xml:space="preserve">1. TOTSA IHWT ERUTTB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SGGE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CREAEL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OTH GOSD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BRGSEUR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EHITPTGSA HTWI AALBSTEML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SCTOA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ICE ACREM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USSHI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OPSPCSLIE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ZAPIZ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FOEEFC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AOCC ACOL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ISRTPE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TOHOALCCE EKCA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CACEOHLTO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ISMRPH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JAM HTWI RCCEAKRS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HIANWSDC PB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EPCNKAA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Meals + Drinks + Desserts</dc:title>
  <dcterms:created xsi:type="dcterms:W3CDTF">2021-10-11T12:04:43Z</dcterms:created>
  <dcterms:modified xsi:type="dcterms:W3CDTF">2021-10-11T12:04:43Z</dcterms:modified>
</cp:coreProperties>
</file>