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Meals of the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Turquía    </w:t>
      </w:r>
      <w:r>
        <w:t xml:space="preserve">   judía verde    </w:t>
      </w:r>
      <w:r>
        <w:t xml:space="preserve">   la papa    </w:t>
      </w:r>
      <w:r>
        <w:t xml:space="preserve">   la sopa    </w:t>
      </w:r>
      <w:r>
        <w:t xml:space="preserve">   carne    </w:t>
      </w:r>
      <w:r>
        <w:t xml:space="preserve">   la ensalada    </w:t>
      </w:r>
      <w:r>
        <w:t xml:space="preserve">   nuggets de pollo    </w:t>
      </w:r>
      <w:r>
        <w:t xml:space="preserve">   el queso    </w:t>
      </w:r>
      <w:r>
        <w:t xml:space="preserve">   el jamón    </w:t>
      </w:r>
      <w:r>
        <w:t xml:space="preserve">   el pan    </w:t>
      </w:r>
      <w:r>
        <w:t xml:space="preserve">   el tocino    </w:t>
      </w:r>
      <w:r>
        <w:t xml:space="preserve">   el panqueque    </w:t>
      </w:r>
      <w:r>
        <w:t xml:space="preserve">   el cereal    </w:t>
      </w:r>
      <w:r>
        <w:t xml:space="preserve">   el pan tostado    </w:t>
      </w:r>
      <w:r>
        <w:t xml:space="preserve">   el huevo    </w:t>
      </w:r>
      <w:r>
        <w:t xml:space="preserve">   la manzana    </w:t>
      </w:r>
      <w:r>
        <w:t xml:space="preserve">   el almuerzo    </w:t>
      </w:r>
      <w:r>
        <w:t xml:space="preserve">   durazano    </w:t>
      </w:r>
      <w:r>
        <w:t xml:space="preserve">   cereza    </w:t>
      </w:r>
      <w:r>
        <w:t xml:space="preserve">   uvas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Meals of the day</dc:title>
  <dcterms:created xsi:type="dcterms:W3CDTF">2021-10-11T12:03:15Z</dcterms:created>
  <dcterms:modified xsi:type="dcterms:W3CDTF">2021-10-11T12:03:15Z</dcterms:modified>
</cp:coreProperties>
</file>