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Meals on Wheels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person who delivers the meals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Victorian Order of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cry when you chop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Keep cold foods cold and hot foods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______a day keeps the doctor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Where's the ______?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Used to cook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vegetable does Bugs Bunny like to 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Veggie is short for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fruit and a colour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Meals on Wheels</dc:title>
  <dcterms:created xsi:type="dcterms:W3CDTF">2021-10-11T12:05:02Z</dcterms:created>
  <dcterms:modified xsi:type="dcterms:W3CDTF">2021-10-11T12:05:02Z</dcterms:modified>
</cp:coreProperties>
</file>