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Meals on Wheels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independence    </w:t>
      </w:r>
      <w:r>
        <w:t xml:space="preserve">   nutritious    </w:t>
      </w:r>
      <w:r>
        <w:t xml:space="preserve">   service    </w:t>
      </w:r>
      <w:r>
        <w:t xml:space="preserve">   community    </w:t>
      </w:r>
      <w:r>
        <w:t xml:space="preserve">   kitchen    </w:t>
      </w:r>
      <w:r>
        <w:t xml:space="preserve">   microwave    </w:t>
      </w:r>
      <w:r>
        <w:t xml:space="preserve">   program    </w:t>
      </w:r>
      <w:r>
        <w:t xml:space="preserve">   readytoeat    </w:t>
      </w:r>
      <w:r>
        <w:t xml:space="preserve">   side    </w:t>
      </w:r>
      <w:r>
        <w:t xml:space="preserve">   dessert    </w:t>
      </w:r>
      <w:r>
        <w:t xml:space="preserve">   delivered    </w:t>
      </w:r>
      <w:r>
        <w:t xml:space="preserve">   affordable    </w:t>
      </w:r>
      <w:r>
        <w:t xml:space="preserve">   hotplate    </w:t>
      </w:r>
      <w:r>
        <w:t xml:space="preserve">   bags    </w:t>
      </w:r>
      <w:r>
        <w:t xml:space="preserve">   coordinator    </w:t>
      </w:r>
      <w:r>
        <w:t xml:space="preserve">   provider    </w:t>
      </w:r>
      <w:r>
        <w:t xml:space="preserve">   freezer    </w:t>
      </w:r>
      <w:r>
        <w:t xml:space="preserve">   frozen    </w:t>
      </w:r>
      <w:r>
        <w:t xml:space="preserve">   hot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Meals on Wheels Search</dc:title>
  <dcterms:created xsi:type="dcterms:W3CDTF">2021-10-11T12:04:57Z</dcterms:created>
  <dcterms:modified xsi:type="dcterms:W3CDTF">2021-10-11T12:04:57Z</dcterms:modified>
</cp:coreProperties>
</file>