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Meals on Wheels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retired Fireman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shoes always match his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loves to travel and to balance the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voice of Meals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met her husband at 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Drives a Kia to do a route in Providence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Speaks 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 on a bowling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only works a few days a week so she can golf on the other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usually walks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in a hairdressing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once lived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Collects the lottery money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Likes to give everyone nick names that sometimes change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Drives a route that once covered Scituate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5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husband works at Trinity 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published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likes to visit Maine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route takes her down Post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Volunteers for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buys the lottery tickets every week for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likes to say Good Morning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Knows how to drive a tractor trailer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Accountant</w:t>
            </w:r>
          </w:p>
        </w:tc>
      </w:tr>
    </w:tbl>
    <w:p>
      <w:pPr>
        <w:pStyle w:val="WordBankMedium"/>
      </w:pPr>
      <w:r>
        <w:t xml:space="preserve">   Susan    </w:t>
      </w:r>
      <w:r>
        <w:t xml:space="preserve">   Crispy    </w:t>
      </w:r>
      <w:r>
        <w:t xml:space="preserve">   Connie    </w:t>
      </w:r>
      <w:r>
        <w:t xml:space="preserve">   Daisy    </w:t>
      </w:r>
      <w:r>
        <w:t xml:space="preserve">   Judy    </w:t>
      </w:r>
      <w:r>
        <w:t xml:space="preserve">   Roger    </w:t>
      </w:r>
      <w:r>
        <w:t xml:space="preserve">   Bob    </w:t>
      </w:r>
      <w:r>
        <w:t xml:space="preserve">   Jeannine    </w:t>
      </w:r>
      <w:r>
        <w:t xml:space="preserve">   Steven    </w:t>
      </w:r>
      <w:r>
        <w:t xml:space="preserve">   Ozzie    </w:t>
      </w:r>
      <w:r>
        <w:t xml:space="preserve">   Christian    </w:t>
      </w:r>
      <w:r>
        <w:t xml:space="preserve">   Pat    </w:t>
      </w:r>
      <w:r>
        <w:t xml:space="preserve">   Diane    </w:t>
      </w:r>
      <w:r>
        <w:t xml:space="preserve">   Rebecca    </w:t>
      </w:r>
      <w:r>
        <w:t xml:space="preserve">   Kristen    </w:t>
      </w:r>
      <w:r>
        <w:t xml:space="preserve">   Lauri    </w:t>
      </w:r>
      <w:r>
        <w:t xml:space="preserve">   Mya    </w:t>
      </w:r>
      <w:r>
        <w:t xml:space="preserve">   Nicole    </w:t>
      </w:r>
      <w:r>
        <w:t xml:space="preserve">   James    </w:t>
      </w:r>
      <w:r>
        <w:t xml:space="preserve">   Karen    </w:t>
      </w:r>
      <w:r>
        <w:t xml:space="preserve">   Fran    </w:t>
      </w:r>
      <w:r>
        <w:t xml:space="preserve">   Larry    </w:t>
      </w:r>
      <w:r>
        <w:t xml:space="preserve">   Ann    </w:t>
      </w:r>
      <w:r>
        <w:t xml:space="preserve">   Linc    </w:t>
      </w:r>
      <w:r>
        <w:t xml:space="preserve">   Alissa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Meals on Wheels Stars</dc:title>
  <dcterms:created xsi:type="dcterms:W3CDTF">2021-10-11T12:04:22Z</dcterms:created>
  <dcterms:modified xsi:type="dcterms:W3CDTF">2021-10-11T12:04:22Z</dcterms:modified>
</cp:coreProperties>
</file>