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Mean,Median,Mode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 facts or figures displayed in columns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tool using bars to compare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data values that occur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mathematics concerned with collecting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that is being studied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collected facts and statistics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part intended to show what the whole is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point that refers significantly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Graphical representation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value of a range of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set of numbers</w:t>
            </w:r>
          </w:p>
        </w:tc>
      </w:tr>
    </w:tbl>
    <w:p>
      <w:pPr>
        <w:pStyle w:val="WordBankSmall"/>
      </w:pPr>
      <w:r>
        <w:t xml:space="preserve">   Mean    </w:t>
      </w:r>
      <w:r>
        <w:t xml:space="preserve">   Mode    </w:t>
      </w:r>
      <w:r>
        <w:t xml:space="preserve">   Median    </w:t>
      </w:r>
      <w:r>
        <w:t xml:space="preserve">   Data    </w:t>
      </w:r>
      <w:r>
        <w:t xml:space="preserve">   Sample    </w:t>
      </w:r>
      <w:r>
        <w:t xml:space="preserve">   Table    </w:t>
      </w:r>
      <w:r>
        <w:t xml:space="preserve">   Average    </w:t>
      </w:r>
      <w:r>
        <w:t xml:space="preserve">   Population    </w:t>
      </w:r>
      <w:r>
        <w:t xml:space="preserve">   Chart    </w:t>
      </w:r>
      <w:r>
        <w:t xml:space="preserve">   Statistics    </w:t>
      </w:r>
      <w:r>
        <w:t xml:space="preserve">   Bar Graph    </w:t>
      </w:r>
      <w:r>
        <w:t xml:space="preserve">   Outlier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Mean,Median,Mode</dc:title>
  <dcterms:created xsi:type="dcterms:W3CDTF">2021-10-11T12:04:37Z</dcterms:created>
  <dcterms:modified xsi:type="dcterms:W3CDTF">2021-10-11T12:04:37Z</dcterms:modified>
</cp:coreProperties>
</file>