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Mean,Median.Mode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summarization of a set of data (Mean)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with the lowest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number used to describe numeric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of numbers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in the lowest and highest number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with the highest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information in the story/problem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a number is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you see the most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number in numerical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Mean,Median.Mode</dc:title>
  <dcterms:created xsi:type="dcterms:W3CDTF">2021-10-11T12:03:35Z</dcterms:created>
  <dcterms:modified xsi:type="dcterms:W3CDTF">2021-10-11T12:03:35Z</dcterms:modified>
</cp:coreProperties>
</file>