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Mean,Median,Mode and Range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out an answer, usually by adding, multiplying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another word for most,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number used most often in a set of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difference between the largest and smallest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 that this assignment is due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result of subtracting one number from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amount of pencils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result obtained by dividing one quantity by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average value indicated by the middle number or numbers in a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numbers is the sum of the numbers divided by the number of items in the list</w:t>
            </w:r>
          </w:p>
        </w:tc>
      </w:tr>
    </w:tbl>
    <w:p>
      <w:pPr>
        <w:pStyle w:val="WordBankSmall"/>
      </w:pPr>
      <w:r>
        <w:t xml:space="preserve">   Quotient    </w:t>
      </w:r>
      <w:r>
        <w:t xml:space="preserve">   Math    </w:t>
      </w:r>
      <w:r>
        <w:t xml:space="preserve">   Difference    </w:t>
      </w:r>
      <w:r>
        <w:t xml:space="preserve">   calculate    </w:t>
      </w:r>
      <w:r>
        <w:t xml:space="preserve">   Least    </w:t>
      </w:r>
      <w:r>
        <w:t xml:space="preserve">   Greatest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Mean,Median,Mode and Range Crossword</dc:title>
  <dcterms:created xsi:type="dcterms:W3CDTF">2021-10-11T12:03:57Z</dcterms:created>
  <dcterms:modified xsi:type="dcterms:W3CDTF">2021-10-11T12:03:57Z</dcterms:modified>
</cp:coreProperties>
</file>