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Mean,Median,and Mode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plot where each data value is split into a leaf and a 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plot that shows frequency with dots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in even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range of the inside of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using  add and divide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plot of medians in a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Popular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range of the inside of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Mean,Median,and Mode </dc:title>
  <dcterms:created xsi:type="dcterms:W3CDTF">2021-10-11T12:03:37Z</dcterms:created>
  <dcterms:modified xsi:type="dcterms:W3CDTF">2021-10-11T12:03:37Z</dcterms:modified>
</cp:coreProperties>
</file>