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Mean Girls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 Plastics    </w:t>
      </w:r>
      <w:r>
        <w:t xml:space="preserve">   Cady Heron    </w:t>
      </w:r>
      <w:r>
        <w:t xml:space="preserve">   Regina George    </w:t>
      </w:r>
      <w:r>
        <w:t xml:space="preserve">   Karen Smith    </w:t>
      </w:r>
      <w:r>
        <w:t xml:space="preserve">   Gretchen Wieners    </w:t>
      </w:r>
      <w:r>
        <w:t xml:space="preserve">   Aaron Samuels    </w:t>
      </w:r>
      <w:r>
        <w:t xml:space="preserve">   Janis Ian    </w:t>
      </w:r>
      <w:r>
        <w:t xml:space="preserve">   Damian    </w:t>
      </w:r>
      <w:r>
        <w:t xml:space="preserve">   Ms. Norbury    </w:t>
      </w:r>
      <w:r>
        <w:t xml:space="preserve">   Principal Duvall    </w:t>
      </w:r>
      <w:r>
        <w:t xml:space="preserve">   Kevin Gnapoor    </w:t>
      </w:r>
      <w:r>
        <w:t xml:space="preserve">   Trang Pak    </w:t>
      </w:r>
      <w:r>
        <w:t xml:space="preserve">   Coach Carr    </w:t>
      </w:r>
      <w:r>
        <w:t xml:space="preserve">   Mrs. George    </w:t>
      </w:r>
      <w:r>
        <w:t xml:space="preserve">   Kylie George    </w:t>
      </w:r>
      <w:r>
        <w:t xml:space="preserve">   Jason    </w:t>
      </w:r>
      <w:r>
        <w:t xml:space="preserve">   Bethany Byrd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Girls Wordsearch</dc:title>
  <dcterms:created xsi:type="dcterms:W3CDTF">2021-11-09T03:50:02Z</dcterms:created>
  <dcterms:modified xsi:type="dcterms:W3CDTF">2021-11-09T03:50:02Z</dcterms:modified>
</cp:coreProperties>
</file>