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 Jean The Recess Queen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jumped    </w:t>
      </w:r>
      <w:r>
        <w:t xml:space="preserve">   bounced    </w:t>
      </w:r>
      <w:r>
        <w:t xml:space="preserve">   play    </w:t>
      </w:r>
      <w:r>
        <w:t xml:space="preserve">   would    </w:t>
      </w:r>
      <w:r>
        <w:t xml:space="preserve">   skipped    </w:t>
      </w:r>
      <w:r>
        <w:t xml:space="preserve">   kicked    </w:t>
      </w:r>
      <w:r>
        <w:t xml:space="preserve">   sang    </w:t>
      </w:r>
      <w:r>
        <w:t xml:space="preserve">   nobody    </w:t>
      </w:r>
      <w:r>
        <w:t xml:space="preserve">   dared    </w:t>
      </w:r>
      <w:r>
        <w:t xml:space="preserve">   moved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Jean The Recess Queen Spelling</dc:title>
  <dcterms:created xsi:type="dcterms:W3CDTF">2021-10-11T12:04:11Z</dcterms:created>
  <dcterms:modified xsi:type="dcterms:W3CDTF">2021-10-11T12:04:11Z</dcterms:modified>
</cp:coreProperties>
</file>