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Mean Median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Place value    </w:t>
      </w:r>
      <w:r>
        <w:t xml:space="preserve">   Divisor    </w:t>
      </w:r>
      <w:r>
        <w:t xml:space="preserve">   Current    </w:t>
      </w:r>
      <w:r>
        <w:t xml:space="preserve">   State    </w:t>
      </w:r>
      <w:r>
        <w:t xml:space="preserve">   Volume    </w:t>
      </w:r>
      <w:r>
        <w:t xml:space="preserve">   Nucleus    </w:t>
      </w:r>
      <w:r>
        <w:t xml:space="preserve">   Molecule    </w:t>
      </w:r>
      <w:r>
        <w:t xml:space="preserve">   Conduction    </w:t>
      </w:r>
      <w:r>
        <w:t xml:space="preserve">   Expansion    </w:t>
      </w:r>
      <w:r>
        <w:t xml:space="preserve">   Insulator    </w:t>
      </w:r>
      <w:r>
        <w:t xml:space="preserve">   Density    </w:t>
      </w:r>
      <w:r>
        <w:t xml:space="preserve">   Photon    </w:t>
      </w:r>
      <w:r>
        <w:t xml:space="preserve">   Atoms    </w:t>
      </w:r>
      <w:r>
        <w:t xml:space="preserve">   Friction    </w:t>
      </w:r>
      <w:r>
        <w:t xml:space="preserve">   Radiation    </w:t>
      </w:r>
      <w:r>
        <w:t xml:space="preserve">   Electrons    </w:t>
      </w:r>
      <w:r>
        <w:t xml:space="preserve">   Product    </w:t>
      </w:r>
      <w:r>
        <w:t xml:space="preserve">   Fraction    </w:t>
      </w:r>
      <w:r>
        <w:t xml:space="preserve">   Circle graph    </w:t>
      </w:r>
      <w:r>
        <w:t xml:space="preserve">   Line graph    </w:t>
      </w:r>
      <w:r>
        <w:t xml:space="preserve">   Bar graph    </w:t>
      </w:r>
      <w:r>
        <w:t xml:space="preserve">   Table    </w:t>
      </w:r>
      <w:r>
        <w:t xml:space="preserve">   Data    </w:t>
      </w:r>
      <w:r>
        <w:t xml:space="preserve">   Interpret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</dc:title>
  <dcterms:created xsi:type="dcterms:W3CDTF">2021-10-11T12:04:01Z</dcterms:created>
  <dcterms:modified xsi:type="dcterms:W3CDTF">2021-10-11T12:04:01Z</dcterms:modified>
</cp:coreProperties>
</file>