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 Median, Mode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which appears most often in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 is the median of the upper half of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arranged in rows and columns.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A value that "lies outside"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quartile also called the ? the number below which lies the 25 percent of the bottom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selection taken from a larger group the "population"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collection of facts, such as numbers, words, measurements, observations or even just descriptions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the ? , place the numbers in value order and find the middle number. </w:t>
            </w:r>
          </w:p>
        </w:tc>
      </w:tr>
    </w:tbl>
    <w:p>
      <w:pPr>
        <w:pStyle w:val="WordBankMedium"/>
      </w:pPr>
      <w:r>
        <w:t xml:space="preserve">   Average     </w:t>
      </w:r>
      <w:r>
        <w:t xml:space="preserve">   data    </w:t>
      </w:r>
      <w:r>
        <w:t xml:space="preserve">   mean     </w:t>
      </w:r>
      <w:r>
        <w:t xml:space="preserve">   median     </w:t>
      </w:r>
      <w:r>
        <w:t xml:space="preserve">   table     </w:t>
      </w:r>
      <w:r>
        <w:t xml:space="preserve">   outlier     </w:t>
      </w:r>
      <w:r>
        <w:t xml:space="preserve">   sample     </w:t>
      </w:r>
      <w:r>
        <w:t xml:space="preserve">   upper quartile    </w:t>
      </w:r>
      <w:r>
        <w:t xml:space="preserve">   lower quartile     </w:t>
      </w:r>
      <w:r>
        <w:t xml:space="preserve">   mode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Mode </dc:title>
  <dcterms:created xsi:type="dcterms:W3CDTF">2021-10-11T12:04:31Z</dcterms:created>
  <dcterms:modified xsi:type="dcterms:W3CDTF">2021-10-11T12:04:31Z</dcterms:modified>
</cp:coreProperties>
</file>