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Mean Median Mode &amp;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bar graph displaying data organized into equal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quartile subtracted from the upper quartile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all your data divided by how many pieces of data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data along a number line using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median of the upper half of the data 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median of the lower half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percent each quartile on a box and whiskers plot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number(s) that occur most often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number in data ordered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number subtracted from the greatest number in a set of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 Median Mode &amp; Range</dc:title>
  <dcterms:created xsi:type="dcterms:W3CDTF">2021-10-11T12:03:23Z</dcterms:created>
  <dcterms:modified xsi:type="dcterms:W3CDTF">2021-10-11T12:03:23Z</dcterms:modified>
</cp:coreProperties>
</file>