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Mean Median Mode Range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up, calculate, or list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frequency or the most occurring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whole or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step to finding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step to finding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subtracting the biggest number from the smallest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middle number or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facts, statistics, or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Mode Range Crossword</dc:title>
  <dcterms:created xsi:type="dcterms:W3CDTF">2021-10-11T12:04:20Z</dcterms:created>
  <dcterms:modified xsi:type="dcterms:W3CDTF">2021-10-11T12:04:20Z</dcterms:modified>
</cp:coreProperties>
</file>