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Mean, Median, Mode, 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these is computed by adding all of the numbers in the data together and divinding by the number elements contained in the data set?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data set is the difference between the largest value and smallest value contained in the data set?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a data set is the element that occurs the most often.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data set is dependent on whether the number of elements in the data set is odd or even?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median of 9,9,4,4,7,9?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median of 2,3,9,2,9?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6.5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mode of 4,9,3,6,6,4,4,5,5,4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range of 3,6,5,2,3,8,3,2,4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Median of 6,8,7,8,5,5,1,8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median of 5,3,4,6,8,7,2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mode of 6,3,5,3,4,9,4,6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mean of 9,9,4,4,7,9?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3,4,6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 Median, Mode, Range</dc:title>
  <dcterms:created xsi:type="dcterms:W3CDTF">2021-10-11T12:04:04Z</dcterms:created>
  <dcterms:modified xsi:type="dcterms:W3CDTF">2021-10-11T12:04:04Z</dcterms:modified>
</cp:coreProperties>
</file>