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 Median, Mode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a data value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that describes how far apart the data is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consists of non numeric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line with marks or dots that show frequancy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items in a set of data divided by the number of items in a set; Also called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or numbers  that occur the most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that shows how data is distributed by using the median, quartiles, least value and greatest value; also called A-Box-And-Wisker-Plot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used to estimate a sum when all addends are close to the same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used to describe the middle of a data set.  Also called The Measure Of Central Tendency.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number of the mean (average) of the two middle numbers in an ordered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items in a set of data divided by the number of items in the set; also know as the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 display in which each piece of data is represented  by a dot above a number line.</w:t>
            </w:r>
          </w:p>
        </w:tc>
      </w:tr>
    </w:tbl>
    <w:p>
      <w:pPr>
        <w:pStyle w:val="WordBankLarge"/>
      </w:pPr>
      <w:r>
        <w:t xml:space="preserve">   Categorical Data    </w:t>
      </w:r>
      <w:r>
        <w:t xml:space="preserve">   Average    </w:t>
      </w:r>
      <w:r>
        <w:t xml:space="preserve">   Box Plot    </w:t>
      </w:r>
      <w:r>
        <w:t xml:space="preserve">   Clustering    </w:t>
      </w:r>
      <w:r>
        <w:t xml:space="preserve">   Dot Plot    </w:t>
      </w:r>
      <w:r>
        <w:t xml:space="preserve">   Frequancy    </w:t>
      </w:r>
      <w:r>
        <w:t xml:space="preserve">   Line Plot    </w:t>
      </w:r>
      <w:r>
        <w:t xml:space="preserve">   Mean    </w:t>
      </w:r>
      <w:r>
        <w:t xml:space="preserve">   Median    </w:t>
      </w:r>
      <w:r>
        <w:t xml:space="preserve">   Measure of the Center    </w:t>
      </w:r>
      <w:r>
        <w:t xml:space="preserve">   Measure of Spread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 and Range</dc:title>
  <dcterms:created xsi:type="dcterms:W3CDTF">2021-10-11T12:04:31Z</dcterms:created>
  <dcterms:modified xsi:type="dcterms:W3CDTF">2021-10-11T12:04:31Z</dcterms:modified>
</cp:coreProperties>
</file>