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 Median and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calculated ____________ value of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central value of a discrete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is not _______ so much by extremely large or small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media is the _________ of assorted list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 also called _________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observation that occurs most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which appears ______ often in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distribution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arithmetic average of all observation in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observation in the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 and Mode</dc:title>
  <dcterms:created xsi:type="dcterms:W3CDTF">2021-10-11T12:03:54Z</dcterms:created>
  <dcterms:modified xsi:type="dcterms:W3CDTF">2021-10-11T12:03:54Z</dcterms:modified>
</cp:coreProperties>
</file>