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Mean, Median, mode and 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the mode 5,3,9,7,5,0,1,5,6,2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between the largest and smallest number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relative worth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part or quantity intended to show what the whole is like.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the mean for 9, 4, 1, 1,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Facts or figures, or information that's stored in or used by 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in the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mean, median,____________ and range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mean and median are know 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expressing the central or typical value in a set of data, in particular the mode, median, or (most commonly) the mean, which is calculated by dividing the sum of the values in the set by their number.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2 numbers as a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add all the numbers and divide them by the amount of numbers that are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 Median, mode and Range</dc:title>
  <dcterms:created xsi:type="dcterms:W3CDTF">2021-10-11T12:04:33Z</dcterms:created>
  <dcterms:modified xsi:type="dcterms:W3CDTF">2021-10-11T12:04:33Z</dcterms:modified>
</cp:coreProperties>
</file>