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 Median, mode and 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numbers that occurs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value that "lies outside"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chart that uses bars to show comparisons between categories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selection taken from a larger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between the highest and lowest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average of the numbers, a calculated "central" value of a set of numbers add up all the numbers,  then divide by how many numbers there are.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group that is being studied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place the numbers in value order and find the middle number.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facts, such as numbers, words, measurements, observations or even just descriptions of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(such as numbers and descriptions) arranged in rows and columns.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 and range crossword</dc:title>
  <dcterms:created xsi:type="dcterms:W3CDTF">2021-10-11T12:04:40Z</dcterms:created>
  <dcterms:modified xsi:type="dcterms:W3CDTF">2021-10-11T12:04:40Z</dcterms:modified>
</cp:coreProperties>
</file>