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 Mode, Median,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median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number in an ordered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occurs most often in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the largest and smallest number in 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Median of the following numbers? 8,3,6,3,9,9,7,3,9,3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mode is the most often, what is another word for most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finding the Mean, what do you do after you add?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 is how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quotient of a set of numbers when the sum of the numbers in a set is divided by the number of addends.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Mode, Median, Range</dc:title>
  <dcterms:created xsi:type="dcterms:W3CDTF">2021-10-11T12:04:29Z</dcterms:created>
  <dcterms:modified xsi:type="dcterms:W3CDTF">2021-10-11T12:04:29Z</dcterms:modified>
</cp:coreProperties>
</file>