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Mean median and mode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Median  =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What's the range of  eight, eight, nine, ten , sixteen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the ______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Add all of the numbers and then  add up all the numbers then divide that total by the number you added them 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Mean is the average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 =___________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biggest number_________the smaller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mode of  Who, two, three, four, four, four,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  The numbers you just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_______Them all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Appears_____________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mean of two, four, seven, eight, 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Mean. =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Frequently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greatest subtracted by the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Median of two, four, six, eight, 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and mode </dc:title>
  <dcterms:created xsi:type="dcterms:W3CDTF">2021-10-11T12:03:27Z</dcterms:created>
  <dcterms:modified xsi:type="dcterms:W3CDTF">2021-10-11T12:03:27Z</dcterms:modified>
</cp:coreProperties>
</file>