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Mean median mode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Remainder    </w:t>
      </w:r>
      <w:r>
        <w:t xml:space="preserve">   Partial quotient    </w:t>
      </w:r>
      <w:r>
        <w:t xml:space="preserve">   Sequence    </w:t>
      </w:r>
      <w:r>
        <w:t xml:space="preserve">   Spectrum    </w:t>
      </w:r>
      <w:r>
        <w:t xml:space="preserve">   Circuits    </w:t>
      </w:r>
      <w:r>
        <w:t xml:space="preserve">   Insulator    </w:t>
      </w:r>
      <w:r>
        <w:t xml:space="preserve">   Radiation    </w:t>
      </w:r>
      <w:r>
        <w:t xml:space="preserve">   Friction    </w:t>
      </w:r>
      <w:r>
        <w:t xml:space="preserve">   Convection    </w:t>
      </w:r>
      <w:r>
        <w:t xml:space="preserve">   Molecule    </w:t>
      </w:r>
      <w:r>
        <w:t xml:space="preserve">   Current    </w:t>
      </w:r>
      <w:r>
        <w:t xml:space="preserve">   Static    </w:t>
      </w:r>
      <w:r>
        <w:t xml:space="preserve">   Winch    </w:t>
      </w:r>
      <w:r>
        <w:t xml:space="preserve">   Atoms    </w:t>
      </w:r>
      <w:r>
        <w:t xml:space="preserve">   Photon    </w:t>
      </w:r>
      <w:r>
        <w:t xml:space="preserve">   Expansion    </w:t>
      </w:r>
      <w:r>
        <w:t xml:space="preserve">   Conductrons    </w:t>
      </w:r>
      <w:r>
        <w:t xml:space="preserve">   Electrons    </w:t>
      </w:r>
      <w:r>
        <w:t xml:space="preserve">   Element    </w:t>
      </w:r>
      <w:r>
        <w:t xml:space="preserve">   Density    </w:t>
      </w:r>
      <w:r>
        <w:t xml:space="preserve">   Nucleus    </w:t>
      </w:r>
      <w:r>
        <w:t xml:space="preserve">   Conduct    </w:t>
      </w:r>
      <w:r>
        <w:t xml:space="preserve">   Compound    </w:t>
      </w:r>
      <w:r>
        <w:t xml:space="preserve">   Lever    </w:t>
      </w:r>
      <w:r>
        <w:t xml:space="preserve">   Volume    </w:t>
      </w:r>
      <w:r>
        <w:t xml:space="preserve">   Mass    </w:t>
      </w:r>
      <w:r>
        <w:t xml:space="preserve">   Benchmark    </w:t>
      </w:r>
      <w:r>
        <w:t xml:space="preserve">   Quotient    </w:t>
      </w:r>
      <w:r>
        <w:t xml:space="preserve">   Rounding    </w:t>
      </w:r>
      <w:r>
        <w:t xml:space="preserve">   Round    </w:t>
      </w:r>
      <w:r>
        <w:t xml:space="preserve">   Common multiple    </w:t>
      </w:r>
      <w:r>
        <w:t xml:space="preserve">   Decimals    </w:t>
      </w:r>
      <w:r>
        <w:t xml:space="preserve">   Number    </w:t>
      </w:r>
      <w:r>
        <w:t xml:space="preserve">   Mixed numbers    </w:t>
      </w:r>
      <w:r>
        <w:t xml:space="preserve">   Place values    </w:t>
      </w:r>
      <w:r>
        <w:t xml:space="preserve">   Product    </w:t>
      </w:r>
      <w:r>
        <w:t xml:space="preserve">   Sum    </w:t>
      </w:r>
      <w:r>
        <w:t xml:space="preserve">   Estimate    </w:t>
      </w:r>
      <w:r>
        <w:t xml:space="preserve">   Divisor    </w:t>
      </w:r>
      <w:r>
        <w:t xml:space="preserve">   Tens    </w:t>
      </w:r>
      <w:r>
        <w:t xml:space="preserve">   The    </w:t>
      </w:r>
      <w:r>
        <w:t xml:space="preserve">   Ones    </w:t>
      </w:r>
      <w:r>
        <w:t xml:space="preserve">   Hundreds    </w:t>
      </w:r>
      <w:r>
        <w:t xml:space="preserve">   Thousands    </w:t>
      </w:r>
      <w:r>
        <w:t xml:space="preserve">   Fact families    </w:t>
      </w:r>
      <w:r>
        <w:t xml:space="preserve">   Facts    </w:t>
      </w:r>
      <w:r>
        <w:t xml:space="preserve">   Multiple    </w:t>
      </w:r>
      <w:r>
        <w:t xml:space="preserve">   Adding    </w:t>
      </w:r>
      <w:r>
        <w:t xml:space="preserve">   Subtract    </w:t>
      </w:r>
      <w:r>
        <w:t xml:space="preserve">   Divide    </w:t>
      </w:r>
      <w:r>
        <w:t xml:space="preserve">   My math notes    </w:t>
      </w:r>
      <w:r>
        <w:t xml:space="preserve">   Line graphs    </w:t>
      </w:r>
      <w:r>
        <w:t xml:space="preserve">   Bar graphs    </w:t>
      </w:r>
      <w:r>
        <w:t xml:space="preserve">   Table    </w:t>
      </w:r>
      <w:r>
        <w:t xml:space="preserve">   Interpret    </w:t>
      </w:r>
      <w:r>
        <w:t xml:space="preserve">   Data    </w:t>
      </w:r>
      <w:r>
        <w:t xml:space="preserve">   Math    </w:t>
      </w:r>
      <w:r>
        <w:t xml:space="preserve">   Median    </w:t>
      </w:r>
      <w:r>
        <w:t xml:space="preserve">   Mean    </w:t>
      </w:r>
      <w:r>
        <w:t xml:space="preserve">   Mode    </w:t>
      </w:r>
      <w:r>
        <w:t xml:space="preserve">   Range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Mean median mode</dc:title>
  <dcterms:created xsi:type="dcterms:W3CDTF">2021-10-11T12:03:56Z</dcterms:created>
  <dcterms:modified xsi:type="dcterms:W3CDTF">2021-10-11T12:03:56Z</dcterms:modified>
</cp:coreProperties>
</file>