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 median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Ones    </w:t>
      </w:r>
      <w:r>
        <w:t xml:space="preserve">   Power of ten    </w:t>
      </w:r>
      <w:r>
        <w:t xml:space="preserve">   Net    </w:t>
      </w:r>
      <w:r>
        <w:t xml:space="preserve">   X-coordinate    </w:t>
      </w:r>
      <w:r>
        <w:t xml:space="preserve">   Y-coordinate    </w:t>
      </w:r>
      <w:r>
        <w:t xml:space="preserve">   Period    </w:t>
      </w:r>
      <w:r>
        <w:t xml:space="preserve">   Density    </w:t>
      </w:r>
      <w:r>
        <w:t xml:space="preserve">   Lever    </w:t>
      </w:r>
      <w:r>
        <w:t xml:space="preserve">   Atoms    </w:t>
      </w:r>
      <w:r>
        <w:t xml:space="preserve">   Photon    </w:t>
      </w:r>
      <w:r>
        <w:t xml:space="preserve">   Electrons    </w:t>
      </w:r>
      <w:r>
        <w:t xml:space="preserve">   Numerator    </w:t>
      </w:r>
      <w:r>
        <w:t xml:space="preserve">   Quotient    </w:t>
      </w:r>
      <w:r>
        <w:t xml:space="preserve">   Question    </w:t>
      </w:r>
      <w:r>
        <w:t xml:space="preserve">   Difference    </w:t>
      </w:r>
      <w:r>
        <w:t xml:space="preserve">   Estimate    </w:t>
      </w:r>
      <w:r>
        <w:t xml:space="preserve">   Simplest form    </w:t>
      </w:r>
      <w:r>
        <w:t xml:space="preserve">   Common multiple    </w:t>
      </w:r>
      <w:r>
        <w:t xml:space="preserve">   Round    </w:t>
      </w:r>
      <w:r>
        <w:t xml:space="preserve">   Compound    </w:t>
      </w:r>
      <w:r>
        <w:t xml:space="preserve">   Volume    </w:t>
      </w:r>
      <w:r>
        <w:t xml:space="preserve">   Mass    </w:t>
      </w:r>
      <w:r>
        <w:t xml:space="preserve">   Mixed number    </w:t>
      </w:r>
      <w:r>
        <w:t xml:space="preserve">   Decimal    </w:t>
      </w:r>
      <w:r>
        <w:t xml:space="preserve">   Average    </w:t>
      </w:r>
      <w:r>
        <w:t xml:space="preserve">   Units    </w:t>
      </w:r>
      <w:r>
        <w:t xml:space="preserve">   Fraction    </w:t>
      </w:r>
      <w:r>
        <w:t xml:space="preserve">   Benchmark    </w:t>
      </w:r>
      <w:r>
        <w:t xml:space="preserve">   Remainder    </w:t>
      </w:r>
      <w:r>
        <w:t xml:space="preserve">   Sum    </w:t>
      </w:r>
      <w:r>
        <w:t xml:space="preserve">   Place value    </w:t>
      </w:r>
      <w:r>
        <w:t xml:space="preserve">   Term    </w:t>
      </w:r>
      <w:r>
        <w:t xml:space="preserve">   Product    </w:t>
      </w:r>
      <w:r>
        <w:t xml:space="preserve">   Divide    </w:t>
      </w:r>
      <w:r>
        <w:t xml:space="preserve">   Table    </w:t>
      </w:r>
      <w:r>
        <w:t xml:space="preserve">   HundredsTensOnes    </w:t>
      </w:r>
      <w:r>
        <w:t xml:space="preserve">   Subtract    </w:t>
      </w:r>
      <w:r>
        <w:t xml:space="preserve">   Facts    </w:t>
      </w:r>
      <w:r>
        <w:t xml:space="preserve">   Adding    </w:t>
      </w:r>
      <w:r>
        <w:t xml:space="preserve">   My math notes    </w:t>
      </w:r>
      <w:r>
        <w:t xml:space="preserve">   Bar graph    </w:t>
      </w:r>
      <w:r>
        <w:t xml:space="preserve">   Line graph    </w:t>
      </w:r>
      <w:r>
        <w:t xml:space="preserve">   Math    </w:t>
      </w:r>
      <w:r>
        <w:t xml:space="preserve">   Interpret    </w:t>
      </w:r>
      <w:r>
        <w:t xml:space="preserve">   Median    </w:t>
      </w:r>
      <w:r>
        <w:t xml:space="preserve">   Data    </w:t>
      </w:r>
      <w:r>
        <w:t xml:space="preserve">   Range    </w:t>
      </w:r>
      <w:r>
        <w:t xml:space="preserve">   Mean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mode</dc:title>
  <dcterms:created xsi:type="dcterms:W3CDTF">2021-10-11T12:03:59Z</dcterms:created>
  <dcterms:modified xsi:type="dcterms:W3CDTF">2021-10-11T12:03:59Z</dcterms:modified>
</cp:coreProperties>
</file>