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evaluation    </w:t>
      </w:r>
      <w:r>
        <w:t xml:space="preserve">   labyrinth    </w:t>
      </w:r>
      <w:r>
        <w:t xml:space="preserve">   gratification    </w:t>
      </w:r>
      <w:r>
        <w:t xml:space="preserve">   personalstrengths    </w:t>
      </w:r>
      <w:r>
        <w:t xml:space="preserve">   thegoodlife    </w:t>
      </w:r>
      <w:r>
        <w:t xml:space="preserve">   logic    </w:t>
      </w:r>
      <w:r>
        <w:t xml:space="preserve">   leftside    </w:t>
      </w:r>
      <w:r>
        <w:t xml:space="preserve">   emotions    </w:t>
      </w:r>
      <w:r>
        <w:t xml:space="preserve">   rightside    </w:t>
      </w:r>
      <w:r>
        <w:t xml:space="preserve">   faith    </w:t>
      </w:r>
      <w:r>
        <w:t xml:space="preserve">   spiritual    </w:t>
      </w:r>
      <w:r>
        <w:t xml:space="preserve">   priorities    </w:t>
      </w:r>
      <w:r>
        <w:t xml:space="preserve">   soulsearching    </w:t>
      </w:r>
      <w:r>
        <w:t xml:space="preserve">   externalcircumstance    </w:t>
      </w:r>
      <w:r>
        <w:t xml:space="preserve">   drive    </w:t>
      </w:r>
      <w:r>
        <w:t xml:space="preserve">   internalwill    </w:t>
      </w:r>
      <w:r>
        <w:t xml:space="preserve">   meaning    </w:t>
      </w:r>
      <w:r>
        <w:t xml:space="preserve">   men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</dc:title>
  <dcterms:created xsi:type="dcterms:W3CDTF">2021-10-11T12:03:06Z</dcterms:created>
  <dcterms:modified xsi:type="dcterms:W3CDTF">2021-10-11T12:03:06Z</dcterms:modified>
</cp:coreProperties>
</file>