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Meaning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in which something is usually done, especially within a particular area or activity.a way in which something is usually done, especially within a particular area or activity.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conclusion or resolution reached after consideration.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belonging to or associated with which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confident in what one thinks or knows; having no doubt that one is right.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inventing something, typically a process or device.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procedure undertaken to make a discovery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stopping something from happening or arising.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conclusion or resolution reached after consideration.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so close to (an object) as to be or come into contact with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 Making</dc:title>
  <dcterms:created xsi:type="dcterms:W3CDTF">2021-10-11T12:03:51Z</dcterms:created>
  <dcterms:modified xsi:type="dcterms:W3CDTF">2021-10-11T12:03:51Z</dcterms:modified>
</cp:coreProperties>
</file>