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 &amp; Purpose in Life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perfect peace – the ultimate goal of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title given to Siddhartha Guatama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that there is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release of the atman from the cycle of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cloth used to wrap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wicked are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where dead bodies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burn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Buddhist Men who devote themselves to God by being a member of a religious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belief in the rebirth of the spirit or soul in a new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central Christian belief that Jesus rose from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buddhist sand painting which is destroyed in a special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Hinduism - The one supreme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appear again or to take a new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God is believed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prayer 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ceremony carried out by a christian priest before a person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in a calm silent state of mind for a period of time in order to think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Actions and the consequences of actions that affect a future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believed to be holy because it is connected with a sacred person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endless series of births, deaths and rebirths.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Hindu belief in the soul – the part of God in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expression of sorrow and grief following the death of a person</w:t>
            </w:r>
          </w:p>
        </w:tc>
      </w:tr>
    </w:tbl>
    <w:p>
      <w:pPr>
        <w:pStyle w:val="WordBankMedium"/>
      </w:pPr>
      <w:r>
        <w:t xml:space="preserve">   Cremate    </w:t>
      </w:r>
      <w:r>
        <w:t xml:space="preserve">   Mandala    </w:t>
      </w:r>
      <w:r>
        <w:t xml:space="preserve">   Nirvana    </w:t>
      </w:r>
      <w:r>
        <w:t xml:space="preserve">   Rebirth    </w:t>
      </w:r>
      <w:r>
        <w:t xml:space="preserve">   Shrine    </w:t>
      </w:r>
      <w:r>
        <w:t xml:space="preserve">   Monks    </w:t>
      </w:r>
      <w:r>
        <w:t xml:space="preserve">   Meditate    </w:t>
      </w:r>
      <w:r>
        <w:t xml:space="preserve">   Buddha    </w:t>
      </w:r>
      <w:r>
        <w:t xml:space="preserve">   Atman    </w:t>
      </w:r>
      <w:r>
        <w:t xml:space="preserve">   Brahman    </w:t>
      </w:r>
      <w:r>
        <w:t xml:space="preserve">   Moksha    </w:t>
      </w:r>
      <w:r>
        <w:t xml:space="preserve">   Karma    </w:t>
      </w:r>
      <w:r>
        <w:t xml:space="preserve">   Reincarnation    </w:t>
      </w:r>
      <w:r>
        <w:t xml:space="preserve">   Samsara    </w:t>
      </w:r>
      <w:r>
        <w:t xml:space="preserve">   Afterlife    </w:t>
      </w:r>
      <w:r>
        <w:t xml:space="preserve">   Mourning    </w:t>
      </w:r>
      <w:r>
        <w:t xml:space="preserve">   Last Rites    </w:t>
      </w:r>
      <w:r>
        <w:t xml:space="preserve">   Heaven    </w:t>
      </w:r>
      <w:r>
        <w:t xml:space="preserve">   Hell    </w:t>
      </w:r>
      <w:r>
        <w:t xml:space="preserve">   Resurrection    </w:t>
      </w:r>
      <w:r>
        <w:t xml:space="preserve">   Shroud    </w:t>
      </w:r>
      <w:r>
        <w:t xml:space="preserve">   Tallit    </w:t>
      </w:r>
      <w:r>
        <w:t xml:space="preserve">   Crematorium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&amp; Purpose in Life Revision Crossword</dc:title>
  <dcterms:created xsi:type="dcterms:W3CDTF">2021-10-11T12:03:44Z</dcterms:created>
  <dcterms:modified xsi:type="dcterms:W3CDTF">2021-10-11T12:03:44Z</dcterms:modified>
</cp:coreProperties>
</file>