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Meaning and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Rabbi Harold    </w:t>
      </w:r>
      <w:r>
        <w:t xml:space="preserve">   Meaning of Life    </w:t>
      </w:r>
      <w:r>
        <w:t xml:space="preserve">   Values    </w:t>
      </w:r>
      <w:r>
        <w:t xml:space="preserve">   Dalia lama    </w:t>
      </w:r>
      <w:r>
        <w:t xml:space="preserve">   Prejudice    </w:t>
      </w:r>
      <w:r>
        <w:t xml:space="preserve">   Climate Change    </w:t>
      </w:r>
      <w:r>
        <w:t xml:space="preserve">   Viktor Frankle    </w:t>
      </w:r>
      <w:r>
        <w:t xml:space="preserve">   Andrew Harvey    </w:t>
      </w:r>
      <w:r>
        <w:t xml:space="preserve">   Stereotypes    </w:t>
      </w:r>
      <w:r>
        <w:t xml:space="preserve">   Discrimination    </w:t>
      </w:r>
      <w:r>
        <w:t xml:space="preserve">   White Privilege    </w:t>
      </w:r>
      <w:r>
        <w:t xml:space="preserve">   Don Miguel Ruiz    </w:t>
      </w:r>
      <w:r>
        <w:t xml:space="preserve">   Quest for Identity    </w:t>
      </w:r>
      <w:r>
        <w:t xml:space="preserve">   Longotherapy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 and Values</dc:title>
  <dcterms:created xsi:type="dcterms:W3CDTF">2021-10-11T12:04:54Z</dcterms:created>
  <dcterms:modified xsi:type="dcterms:W3CDTF">2021-10-11T12:04:54Z</dcterms:modified>
</cp:coreProperties>
</file>