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Meaning, making and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bit of 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lexemes suggest a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new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10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changes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words are put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Added to the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a place - greenhouse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Adding bits onto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meaningful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Study of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Changing place in the sentence changes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Needs attaching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Gives you a new lexeme.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encountering other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Editor - 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about grammar -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letters you can't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Glued together to hold a lot of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 of one, half a dozen of the other - hey presto!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letters you can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core of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Rare in English - usually very emphatic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bit can exist on its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Meaning, making and origins</dc:title>
  <dcterms:created xsi:type="dcterms:W3CDTF">2021-10-11T12:03:39Z</dcterms:created>
  <dcterms:modified xsi:type="dcterms:W3CDTF">2021-10-11T12:03:39Z</dcterms:modified>
</cp:coreProperties>
</file>