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 of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we celebrate in the church just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gifts given to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came to be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from the east to worshiip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appeared to the shepherds in the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no room at the inn so jesus was born in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we celebrate Jesus'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Heavenly object that led people to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of Christmas Crossword</dc:title>
  <dcterms:created xsi:type="dcterms:W3CDTF">2021-10-11T12:04:08Z</dcterms:created>
  <dcterms:modified xsi:type="dcterms:W3CDTF">2021-10-11T12:04:08Z</dcterms:modified>
</cp:coreProperties>
</file>