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 of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English/German word for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god of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Richard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god of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god of agriculture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Uranus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goddess of love and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Kenneth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Greek gods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Michelle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god of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god of the underworld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Roman gods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Scottish for handsome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for worthy of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for brave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for god-like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of Names</dc:title>
  <dcterms:created xsi:type="dcterms:W3CDTF">2021-10-11T12:05:01Z</dcterms:created>
  <dcterms:modified xsi:type="dcterms:W3CDTF">2021-10-11T12:05:01Z</dcterms:modified>
</cp:coreProperties>
</file>