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Meaning of words</w:t>
      </w:r>
    </w:p>
    <w:p>
      <w:pPr>
        <w:pStyle w:val="Questions"/>
      </w:pPr>
      <w:r>
        <w:t xml:space="preserve">1. OITNLERIALAT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UILNSLOA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CSSNONAAE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PBEYOERHL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RETHOPAM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TECRANIONIFOPSI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LSIEIM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ORNYI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UATOIITXOPNSJ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MIOOAAOOEPTN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GFIVUREAIT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GAAGEUNL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ABTANMEET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ERBYTTA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AETLBNTTEM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BTDLEAAEB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REBTEA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AETEDB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BAT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 of words</dc:title>
  <dcterms:created xsi:type="dcterms:W3CDTF">2021-10-11T12:03:49Z</dcterms:created>
  <dcterms:modified xsi:type="dcterms:W3CDTF">2021-10-11T12:03:49Z</dcterms:modified>
</cp:coreProperties>
</file>