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indivisible oneness concept of monotheism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Arabic for flight or emigration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practices, deeds, and words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 of Allah; securing God’s sovereignty in the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Translates as abode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love and hate for the sake of Allah; loyalty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nom de guerre or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term is used by D in a derogatory manner when referring to Shia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excommunication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Islam that refers to the 'pious predecessors'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Meanings</dc:title>
  <dcterms:created xsi:type="dcterms:W3CDTF">2021-10-11T12:03:31Z</dcterms:created>
  <dcterms:modified xsi:type="dcterms:W3CDTF">2021-10-11T12:03:31Z</dcterms:modified>
</cp:coreProperties>
</file>