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Meanings of the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star    </w:t>
      </w:r>
      <w:r>
        <w:t xml:space="preserve">   autumn    </w:t>
      </w:r>
      <w:r>
        <w:t xml:space="preserve">   winter    </w:t>
      </w:r>
      <w:r>
        <w:t xml:space="preserve">   summer    </w:t>
      </w:r>
      <w:r>
        <w:t xml:space="preserve">   spring    </w:t>
      </w:r>
      <w:r>
        <w:t xml:space="preserve">   lion    </w:t>
      </w:r>
      <w:r>
        <w:t xml:space="preserve">   lambcross    </w:t>
      </w:r>
      <w:r>
        <w:t xml:space="preserve">   sun    </w:t>
      </w:r>
      <w:r>
        <w:t xml:space="preserve">   valley    </w:t>
      </w:r>
      <w:r>
        <w:t xml:space="preserve">   lilyofthe    </w:t>
      </w:r>
      <w:r>
        <w:t xml:space="preserve">   openbible    </w:t>
      </w:r>
      <w:r>
        <w:t xml:space="preserve">   kingdomofheaven    </w:t>
      </w:r>
      <w:r>
        <w:t xml:space="preserve">   prosecutedrightousness    </w:t>
      </w:r>
      <w:r>
        <w:t xml:space="preserve">   mornshallbecomforted    </w:t>
      </w:r>
      <w:r>
        <w:t xml:space="preserve">   meektheyinheritearth    </w:t>
      </w:r>
      <w:r>
        <w:t xml:space="preserve">   pureinheart    </w:t>
      </w:r>
      <w:r>
        <w:t xml:space="preserve">   secondepistlejohn    </w:t>
      </w:r>
      <w:r>
        <w:t xml:space="preserve">   stjohneleventhchapter    </w:t>
      </w:r>
      <w:r>
        <w:t xml:space="preserve">   bookofesther    </w:t>
      </w:r>
      <w:r>
        <w:t xml:space="preserve">   bookofruth    </w:t>
      </w:r>
      <w:r>
        <w:t xml:space="preserve">   judeselventhchapter    </w:t>
      </w:r>
      <w:r>
        <w:t xml:space="preserve">   lovehospitality    </w:t>
      </w:r>
      <w:r>
        <w:t xml:space="preserve">   beliefineternallife    </w:t>
      </w:r>
      <w:r>
        <w:t xml:space="preserve">   faith    </w:t>
      </w:r>
      <w:r>
        <w:t xml:space="preserve">   purity    </w:t>
      </w:r>
      <w:r>
        <w:t xml:space="preserve">   loyaltyfriendship    </w:t>
      </w:r>
      <w:r>
        <w:t xml:space="preserve">   selfsacrifice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Meanings of the Order</dc:title>
  <dcterms:created xsi:type="dcterms:W3CDTF">2021-10-11T12:03:18Z</dcterms:created>
  <dcterms:modified xsi:type="dcterms:W3CDTF">2021-10-11T12:03:18Z</dcterms:modified>
</cp:coreProperties>
</file>