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Mean,median,Mode,Range,Outlier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mulitple    </w:t>
      </w:r>
      <w:r>
        <w:t xml:space="preserve">   add    </w:t>
      </w:r>
      <w:r>
        <w:t xml:space="preserve">   divide    </w:t>
      </w:r>
      <w:r>
        <w:t xml:space="preserve">   order    </w:t>
      </w:r>
      <w:r>
        <w:t xml:space="preserve">   boxplot    </w:t>
      </w:r>
      <w:r>
        <w:t xml:space="preserve">   mode    </w:t>
      </w:r>
      <w:r>
        <w:t xml:space="preserve">   outlier    </w:t>
      </w:r>
      <w:r>
        <w:t xml:space="preserve">   range    </w:t>
      </w:r>
      <w:r>
        <w:t xml:space="preserve">   median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Mean,median,Mode,Range,Outlier</dc:title>
  <dcterms:created xsi:type="dcterms:W3CDTF">2021-10-11T12:04:06Z</dcterms:created>
  <dcterms:modified xsi:type="dcterms:W3CDTF">2021-10-11T12:04:06Z</dcterms:modified>
</cp:coreProperties>
</file>