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Measles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mucus    </w:t>
      </w:r>
      <w:r>
        <w:t xml:space="preserve">   virus    </w:t>
      </w:r>
      <w:r>
        <w:t xml:space="preserve">   infectious    </w:t>
      </w:r>
      <w:r>
        <w:t xml:space="preserve">   contagious    </w:t>
      </w:r>
      <w:r>
        <w:t xml:space="preserve">   virulence    </w:t>
      </w:r>
      <w:r>
        <w:t xml:space="preserve">   rash    </w:t>
      </w:r>
      <w:r>
        <w:t xml:space="preserve">   death    </w:t>
      </w:r>
      <w:r>
        <w:t xml:space="preserve">   eliminated    </w:t>
      </w:r>
      <w:r>
        <w:t xml:space="preserve">   malnutrition    </w:t>
      </w:r>
      <w:r>
        <w:t xml:space="preserve">   enveloped    </w:t>
      </w:r>
      <w:r>
        <w:t xml:space="preserve">   morbillivirus    </w:t>
      </w:r>
      <w:r>
        <w:t xml:space="preserve">   paramyxovirus    </w:t>
      </w:r>
      <w:r>
        <w:t xml:space="preserve">   vaccinations    </w:t>
      </w:r>
      <w:r>
        <w:t xml:space="preserve">   red measles    </w:t>
      </w:r>
      <w:r>
        <w:t xml:space="preserve">   rubeola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Measles</dc:title>
  <dcterms:created xsi:type="dcterms:W3CDTF">2021-10-11T12:04:13Z</dcterms:created>
  <dcterms:modified xsi:type="dcterms:W3CDTF">2021-10-11T12:04:13Z</dcterms:modified>
</cp:coreProperties>
</file>