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Measly Middle Ages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instrument is a cross between a harp and a guitar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prickly animal did they used to eat for a roast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the name of the torture device that was used for drunkeness and not working hard enough in order to inflict public humiliation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disease caused by fleas and rodents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they use to wash their clothes in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Complete the rest of the famous kings name William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the name for the person who whips themselves and also doesn't clean themselves for religious reasons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day did church ban you eating meat on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Complete the rest of the famous kings name Edward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people used to do out of their windows into the streets and even ontop of people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Measly Middle Ages crossword</dc:title>
  <dcterms:created xsi:type="dcterms:W3CDTF">2021-10-11T12:04:57Z</dcterms:created>
  <dcterms:modified xsi:type="dcterms:W3CDTF">2021-10-11T12:04:57Z</dcterms:modified>
</cp:coreProperties>
</file>