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5,280 _______ equals a 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little longer than a 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millimeters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1,780 yards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a ________ to measure inches.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millimeter is equal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hundred ____________ equals one 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is about the size of the metal part of a push pin.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system used in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24 inches in _______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units of measure used around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Up!</dc:title>
  <dcterms:created xsi:type="dcterms:W3CDTF">2021-10-11T12:03:34Z</dcterms:created>
  <dcterms:modified xsi:type="dcterms:W3CDTF">2021-10-11T12:03:34Z</dcterms:modified>
</cp:coreProperties>
</file>