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Measure Up With Science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Scientists and most of the world use this measuring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would use this tool to measure the mass of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would measure the mass of a paperclip in this unit. (abbreviation is 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would measure a small amount of liquid in this unit. (abbreviation is ml)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tool is used to measure length.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tool is used to measure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tool is used to measure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would measure something heavy in this unit.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would measure the length of a door in this unit. (abbreviation is 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Scientists measure temperature in this unit.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would measure the length of a butterfly in this unit. (abbreviation is cm)</w:t>
            </w:r>
          </w:p>
        </w:tc>
      </w:tr>
    </w:tbl>
    <w:p>
      <w:pPr>
        <w:pStyle w:val="WordBankMedium"/>
      </w:pPr>
      <w:r>
        <w:t xml:space="preserve">   ruler    </w:t>
      </w:r>
      <w:r>
        <w:t xml:space="preserve">   graduated cylinder    </w:t>
      </w:r>
      <w:r>
        <w:t xml:space="preserve">   grams    </w:t>
      </w:r>
      <w:r>
        <w:t xml:space="preserve">   milliliters    </w:t>
      </w:r>
      <w:r>
        <w:t xml:space="preserve">   meters    </w:t>
      </w:r>
      <w:r>
        <w:t xml:space="preserve">   triple beam balance    </w:t>
      </w:r>
      <w:r>
        <w:t xml:space="preserve">   centimeters    </w:t>
      </w:r>
      <w:r>
        <w:t xml:space="preserve">   metric    </w:t>
      </w:r>
      <w:r>
        <w:t xml:space="preserve">   kilograms    </w:t>
      </w:r>
      <w:r>
        <w:t xml:space="preserve">   thermometer    </w:t>
      </w:r>
      <w:r>
        <w:t xml:space="preserve">   celsius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Measure Up With Science Tools</dc:title>
  <dcterms:created xsi:type="dcterms:W3CDTF">2021-10-11T12:04:35Z</dcterms:created>
  <dcterms:modified xsi:type="dcterms:W3CDTF">2021-10-11T12:04:35Z</dcterms:modified>
</cp:coreProperties>
</file>